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书名：发展中国家资本形成与财政金融政策</w:t>
      </w:r>
    </w:p>
    <w:p>
      <w:r>
        <w:t>作者：陈克俭，刘平译</w:t>
      </w:r>
    </w:p>
    <w:p>
      <w:r>
        <w:t>出版社：厦门：厦门大学出版社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发展中国家资本形成与财政金融政策 评论地址：https://www.jiaokey.com/book/detail/10807337.html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