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书名：纵情歌颂华主席  深揭狠批“四人帮”</w:t>
      </w:r>
    </w:p>
    <w:p>
      <w:r>
        <w:t>作者：</w:t>
      </w:r>
    </w:p>
    <w:p>
      <w:r>
        <w:t>出版社：石家庄：河北人民出版社</w:t>
      </w:r>
    </w:p>
    <w:p>
      <w:r>
        <w:t>出版日期：1977.01</w:t>
      </w:r>
    </w:p>
    <w:p>
      <w:r>
        <w:t>总页数：36</w:t>
      </w:r>
    </w:p>
    <w:p>
      <w:r>
        <w:t>更多请访问教客网: www.jiaokey.com</w:t>
      </w:r>
    </w:p>
    <w:p>
      <w:r>
        <w:t>纵情歌颂华主席  深揭狠批“四人帮” 评论地址：https://www.jiaokey.com/book/detail/10807563.html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