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书名：“糊涂盆”砸锅  首届全国农村业余戏剧创作评奖一等奖作品集</w:t>
      </w:r>
    </w:p>
    <w:p>
      <w:r>
        <w:t>作者：文化部群众文化局编</w:t>
      </w:r>
    </w:p>
    <w:p>
      <w:r>
        <w:t>出版社：北京：中国戏剧出版社</w:t>
      </w:r>
    </w:p>
    <w:p>
      <w:r>
        <w:t>出版日期：1985.11</w:t>
      </w:r>
    </w:p>
    <w:p>
      <w:r>
        <w:t>总页数：179</w:t>
      </w:r>
    </w:p>
    <w:p>
      <w:r>
        <w:t>更多请访问教客网: www.jiaokey.com</w:t>
      </w:r>
    </w:p>
    <w:p>
      <w:r>
        <w:t>“糊涂盆”砸锅  首届全国农村业余戏剧创作评奖一等奖作品集 评论地址：https://www.jiaokey.com/book/detail/10807632.html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