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书名：创建企业思想政治工作的新格局  学习《中共中央关于加强和改进企业思想政治工作的通知》</w:t>
      </w:r>
    </w:p>
    <w:p>
      <w:r>
        <w:t>作者：中共中央办公厅调研室宣传组编写</w:t>
      </w:r>
    </w:p>
    <w:p>
      <w:r>
        <w:t>出版社：上海：上海人民出版社</w:t>
      </w:r>
    </w:p>
    <w:p>
      <w:r>
        <w:t>出版日期：1989.02</w:t>
      </w:r>
    </w:p>
    <w:p>
      <w:r>
        <w:t>总页数：332</w:t>
      </w:r>
    </w:p>
    <w:p>
      <w:r>
        <w:t>更多请访问教客网: www.jiaokey.com</w:t>
      </w:r>
    </w:p>
    <w:p>
      <w:r>
        <w:t>创建企业思想政治工作的新格局  学习《中共中央关于加强和改进企业思想政治工作的通知》 评论地址：https://www.jiaokey.com/book/detail/10807828.html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