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书名：百岁良方  药茶·药酒及其他独特疗法</w:t>
      </w:r>
    </w:p>
    <w:p>
      <w:r>
        <w:t>作者：阮沸翔编著</w:t>
      </w:r>
    </w:p>
    <w:p>
      <w:r>
        <w:t>出版社：长沙：湖南出版社</w:t>
      </w:r>
    </w:p>
    <w:p>
      <w:r>
        <w:t>出版日期：1993.11</w:t>
      </w:r>
    </w:p>
    <w:p>
      <w:r>
        <w:t>总页数：217</w:t>
      </w:r>
    </w:p>
    <w:p>
      <w:r>
        <w:t>更多请访问教客网: www.jiaokey.com</w:t>
      </w:r>
    </w:p>
    <w:p>
      <w:r>
        <w:t>百岁良方  药茶·药酒及其他独特疗法 评论地址：https://www.jiaokey.com/book/detail/10807951.html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