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书名：哈佛商魂  12位精英传奇和69条商规评点</w:t>
      </w:r>
    </w:p>
    <w:p>
      <w:r>
        <w:t>作者：李转良编著</w:t>
      </w:r>
    </w:p>
    <w:p>
      <w:r>
        <w:t>出版社：天津：天津人民出版社</w:t>
      </w:r>
    </w:p>
    <w:p>
      <w:r>
        <w:t>出版日期：1997.09</w:t>
      </w:r>
    </w:p>
    <w:p>
      <w:r>
        <w:t>总页数：431</w:t>
      </w:r>
    </w:p>
    <w:p>
      <w:r>
        <w:t>更多请访问教客网: www.jiaokey.com</w:t>
      </w:r>
    </w:p>
    <w:p>
      <w:r>
        <w:t>哈佛商魂  12位精英传奇和69条商规评点 评论地址：https://www.jiaokey.com/book/detail/10808211.html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