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神秘的松布尔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神秘的松布尔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本书出售、求购地址：https://www.jiaokey.com/book/detail/10808337.html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关键词搜索：https://www.jiaokey.com/tag/神秘的松布尔.html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