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液体闪烁测量制样技术的进展与应用</w:t>
      </w:r>
    </w:p>
    <w:p>
      <w:r>
        <w:rPr>
          <w:rFonts w:ascii="宋体" w:hAnsi="宋体" w:eastAsia="宋体"/>
          <w:sz w:val="24"/>
        </w:rPr>
        <w:t>杨守礼，江丕栋，林汉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液体闪烁测量制样技术的进展与应用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杨守礼，江丕栋，林汉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本书出售、求购地址：https://www.jiaokey.com/book/detail/10808982.html</w:t>
      </w:r>
    </w:p>
    <w:p>
      <w:r>
        <w:t>更多相关图书推荐：https://www.jiaokey.com</w:t>
      </w:r>
    </w:p>
    <w:p>
      <w:r>
        <w:t>杨守礼，江丕栋，林汉 其他作品：https://www.jiaokey.com/tag/杨守礼，江丕栋，林汉.html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关键词搜索：https://www.jiaokey.com/tag/液体闪烁测量制样技术的进展与应用.html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