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金属与合金的塑性变形抗力手册</w:t>
      </w:r>
    </w:p>
    <w:p>
      <w:r>
        <w:rPr>
          <w:rFonts w:ascii="宋体" w:hAnsi="宋体" w:eastAsia="宋体"/>
          <w:sz w:val="24"/>
        </w:rPr>
        <w:t>（苏）П·N·波卢欣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金属与合金的塑性变形抗力手册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（苏）П·N·波卢欣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本书出售、求购地址：https://www.jiaokey.com/book/detail/10809294.html</w:t>
      </w:r>
    </w:p>
    <w:p>
      <w:r>
        <w:t>更多相关图书推荐：https://www.jiaokey.com</w:t>
      </w:r>
    </w:p>
    <w:p>
      <w:r>
        <w:t>（苏）П·N·波卢欣 其他作品：https://www.jiaokey.com/tag/（苏）П·N·波卢欣.html</w:t>
      </w:r>
    </w:p>
    <w:p>
      <w:r>
        <w:t>关键词搜索：https://www.jiaokey.com/tag/金属与合金的塑性变形抗力手册.html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