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书名：婉约词选一百首</w:t>
      </w:r>
    </w:p>
    <w:p>
      <w:r>
        <w:t>作者：黄润苏，王文鹏编</w:t>
      </w:r>
    </w:p>
    <w:p>
      <w:r>
        <w:t>出版社：上海：上海教育出版社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婉约词选一百首 评论地址：https://www.jiaokey.com/book/detail/10809359.html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