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书名：明鉴纲目</w:t>
      </w:r>
    </w:p>
    <w:p>
      <w:r>
        <w:t>作者：印鸾章，李介人修订；管巧灵标点</w:t>
      </w:r>
    </w:p>
    <w:p>
      <w:r>
        <w:t>出版社：长沙：岳麓书社</w:t>
      </w:r>
    </w:p>
    <w:p>
      <w:r>
        <w:t>出版日期：1987.11</w:t>
      </w:r>
    </w:p>
    <w:p>
      <w:r>
        <w:t>总页数：610</w:t>
      </w:r>
    </w:p>
    <w:p>
      <w:r>
        <w:t>更多请访问教客网: www.jiaokey.com</w:t>
      </w:r>
    </w:p>
    <w:p>
      <w:r>
        <w:t>明鉴纲目 评论地址：https://www.jiaokey.com/book/detail/10809734.html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