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书名：一分钟名著  中国古典小说戏曲名著卷</w:t>
      </w:r>
    </w:p>
    <w:p>
      <w:r>
        <w:t>作者：王星琦等缩写；王孟奇等插图</w:t>
      </w:r>
    </w:p>
    <w:p>
      <w:r>
        <w:t>出版社：南京：江苏人民出版社</w:t>
      </w:r>
    </w:p>
    <w:p>
      <w:r>
        <w:t>出版日期：1991.04</w:t>
      </w:r>
    </w:p>
    <w:p>
      <w:r>
        <w:t>总页数：200</w:t>
      </w:r>
    </w:p>
    <w:p>
      <w:r>
        <w:t>更多请访问教客网: www.jiaokey.com</w:t>
      </w:r>
    </w:p>
    <w:p>
      <w:r>
        <w:t>一分钟名著  中国古典小说戏曲名著卷 评论地址：https://www.jiaokey.com/book/detail/10809745.html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