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书名：彻底批判“四人帮”加快普及大寨县</w:t>
      </w:r>
    </w:p>
    <w:p>
      <w:r>
        <w:t>作者：湖南省农业学大寨会议秘书处编</w:t>
      </w:r>
    </w:p>
    <w:p>
      <w:r>
        <w:t>出版社：长沙：湖南人民出版社</w:t>
      </w:r>
    </w:p>
    <w:p>
      <w:r>
        <w:t>出版日期：1977.05</w:t>
      </w:r>
    </w:p>
    <w:p>
      <w:r>
        <w:t>总页数：154</w:t>
      </w:r>
    </w:p>
    <w:p>
      <w:r>
        <w:t>更多请访问教客网: www.jiaokey.com</w:t>
      </w:r>
    </w:p>
    <w:p>
      <w:r>
        <w:t>彻底批判“四人帮”加快普及大寨县 评论地址：https://www.jiaokey.com/book/detail/10810099.html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