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书名：现代企业营销学  原理与决策</w:t>
      </w:r>
    </w:p>
    <w:p>
      <w:r>
        <w:t>作者：朱李明，高云龙主编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总页数：445</w:t>
      </w:r>
    </w:p>
    <w:p>
      <w:r>
        <w:t>更多请访问教客网: www.jiaokey.com</w:t>
      </w:r>
    </w:p>
    <w:p>
      <w:r>
        <w:t>现代企业营销学  原理与决策 评论地址：https://www.jiaokey.com/book/detail/10810285.html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