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书名：晋江的实践与启示  农村现代化的一种有益探索</w:t>
      </w:r>
    </w:p>
    <w:p>
      <w:r>
        <w:t>作者：魏子熹等著</w:t>
      </w:r>
    </w:p>
    <w:p>
      <w:r>
        <w:t>出版社：福州：福建教育出版社</w:t>
      </w:r>
    </w:p>
    <w:p>
      <w:r>
        <w:t>出版日期：1997.01</w:t>
      </w:r>
    </w:p>
    <w:p>
      <w:r>
        <w:t>总页数：276</w:t>
      </w:r>
    </w:p>
    <w:p>
      <w:r>
        <w:t>更多请访问教客网: www.jiaokey.com</w:t>
      </w:r>
    </w:p>
    <w:p>
      <w:r>
        <w:t>晋江的实践与启示  农村现代化的一种有益探索 评论地址：https://www.jiaokey.com/book/detail/10810381.html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