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书名：五脏强壮保养秘方</w:t>
      </w:r>
    </w:p>
    <w:p>
      <w:r>
        <w:t>作者：陈柏年主编；张则亮等编写</w:t>
      </w:r>
    </w:p>
    <w:p>
      <w:r>
        <w:t>出版社：南宁：广西民族出版社</w:t>
      </w:r>
    </w:p>
    <w:p>
      <w:r>
        <w:t>出版日期：1993.02</w:t>
      </w:r>
    </w:p>
    <w:p>
      <w:r>
        <w:t>总页数：195</w:t>
      </w:r>
    </w:p>
    <w:p>
      <w:r>
        <w:t>更多请访问教客网: www.jiaokey.com</w:t>
      </w:r>
    </w:p>
    <w:p>
      <w:r>
        <w:t>五脏强壮保养秘方 评论地址：https://www.jiaokey.com/book/detail/10810429.html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