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书名：微山岛风物</w:t>
      </w:r>
    </w:p>
    <w:p>
      <w:r>
        <w:t>作者：刘道斌，殷宪恩著</w:t>
      </w:r>
    </w:p>
    <w:p>
      <w:r>
        <w:t>出版社：石家庄：花山文艺出版社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微山岛风物 评论地址：https://www.jiaokey.com/book/detail/10810550.html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