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书名：重译满文老档  第1分册</w:t>
      </w:r>
    </w:p>
    <w:p>
      <w:r>
        <w:t>作者：太祖朝</w:t>
      </w:r>
    </w:p>
    <w:p>
      <w:r>
        <w:t>出版社：辽宁大学历史系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重译满文老档  第1分册 评论地址：https://www.jiaokey.com/book/detail/10810566.html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