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书名：全国计量器具产品大全</w:t>
      </w:r>
    </w:p>
    <w:p>
      <w:r>
        <w:t>作者：赵若江，袁先富主编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总页数：857</w:t>
      </w:r>
    </w:p>
    <w:p>
      <w:r>
        <w:t>更多请访问教客网: www.jiaokey.com</w:t>
      </w:r>
    </w:p>
    <w:p>
      <w:r>
        <w:t>全国计量器具产品大全 评论地址：https://www.jiaokey.com/book/detail/10810613.html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