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书名：客户与农村金融机构业务往来操作指南</w:t>
      </w:r>
    </w:p>
    <w:p>
      <w:r>
        <w:t>作者：王德毅主编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客户与农村金融机构业务往来操作指南 评论地址：https://www.jiaokey.com/book/detail/10810882.html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