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书名：当代中国生态农业发展研究  全国首届生态农业研究优秀论文集</w:t>
      </w:r>
    </w:p>
    <w:p>
      <w:r>
        <w:t>作者：刘思华，严立冬主编</w:t>
      </w:r>
    </w:p>
    <w:p>
      <w:r>
        <w:t>出版社：武汉：武汉大学出版社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当代中国生态农业发展研究  全国首届生态农业研究优秀论文集 评论地址：https://www.jiaokey.com/book/detail/10810903.html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