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兵团土地管理十年</w:t>
      </w:r>
    </w:p>
    <w:p>
      <w:r>
        <w:t>作者：张立才主编</w:t>
      </w:r>
    </w:p>
    <w:p>
      <w:r>
        <w:t>出版社：北京：中国大地出版社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探索与实践  兵团土地管理十年 评论地址：https://www.jiaokey.com/book/detail/10811050.html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