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书名：林业企业新旧财会制度衔接转换问题与指导</w:t>
      </w:r>
    </w:p>
    <w:p>
      <w:r>
        <w:t>作者：郑德胜，王广建主编</w:t>
      </w:r>
    </w:p>
    <w:p>
      <w:r>
        <w:t>出版社：哈尔滨：东北林业大学出版社</w:t>
      </w:r>
    </w:p>
    <w:p>
      <w:r>
        <w:t>出版日期：1993.09</w:t>
      </w:r>
    </w:p>
    <w:p>
      <w:r>
        <w:t>总页数：152</w:t>
      </w:r>
    </w:p>
    <w:p>
      <w:r>
        <w:t>更多请访问教客网: www.jiaokey.com</w:t>
      </w:r>
    </w:p>
    <w:p>
      <w:r>
        <w:t>林业企业新旧财会制度衔接转换问题与指导 评论地址：https://www.jiaokey.com/book/detail/10811189.html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