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书名：中英职业资格证书制度研讨会文集  1995.11.重庆</w:t>
      </w:r>
    </w:p>
    <w:p>
      <w:r>
        <w:t>作者：中华人民共和国劳动部职业技能开发司，英国大使馆文化教育处编</w:t>
      </w:r>
    </w:p>
    <w:p>
      <w:r>
        <w:t>出版社：中国劳动出版社</w:t>
      </w:r>
    </w:p>
    <w:p>
      <w:r>
        <w:t>出版日期：1996.10</w:t>
      </w:r>
    </w:p>
    <w:p>
      <w:r>
        <w:t>总页数：208</w:t>
      </w:r>
    </w:p>
    <w:p>
      <w:r>
        <w:t>更多请访问教客网: www.jiaokey.com</w:t>
      </w:r>
    </w:p>
    <w:p>
      <w:r>
        <w:t>中英职业资格证书制度研讨会文集  1995.11.重庆 评论地址：https://www.jiaokey.com/book/detail/10811287.html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