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书名：别让你的权力睡着了  公司结构与领导权力</w:t>
      </w:r>
    </w:p>
    <w:p>
      <w:r>
        <w:t>作者：李佩兰编著</w:t>
      </w:r>
    </w:p>
    <w:p>
      <w:r>
        <w:t>出版社：北京：人民中国出版社</w:t>
      </w:r>
    </w:p>
    <w:p>
      <w:r>
        <w:t>出版日期：1998.03</w:t>
      </w:r>
    </w:p>
    <w:p>
      <w:r>
        <w:t>总页数：250</w:t>
      </w:r>
    </w:p>
    <w:p>
      <w:r>
        <w:t>更多请访问教客网: www.jiaokey.com</w:t>
      </w:r>
    </w:p>
    <w:p>
      <w:r>
        <w:t>别让你的权力睡着了  公司结构与领导权力 评论地址：https://www.jiaokey.com/book/detail/10811403.html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