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书名：综合评价  理论、模型、应用</w:t>
      </w:r>
    </w:p>
    <w:p>
      <w:r>
        <w:t>作者：孙曰瑶，宋宪华著</w:t>
      </w:r>
    </w:p>
    <w:p>
      <w:r>
        <w:t>出版社：银川：宁夏人民出版社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综合评价  理论、模型、应用 评论地址：https://www.jiaokey.com/book/detail/10811551.html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