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书名：华俄道胜银行在华三十年</w:t>
      </w:r>
    </w:p>
    <w:p>
      <w:r>
        <w:t>作者：毕凤鹏主编；黑龙江金融历史编写组编</w:t>
      </w:r>
    </w:p>
    <w:p>
      <w:r>
        <w:t>出版社：哈尔滨：黑龙江人民出版社</w:t>
      </w:r>
    </w:p>
    <w:p>
      <w:r>
        <w:t>出版日期：1992.07</w:t>
      </w:r>
    </w:p>
    <w:p>
      <w:r>
        <w:t>总页数：377</w:t>
      </w:r>
    </w:p>
    <w:p>
      <w:r>
        <w:t>更多请访问教客网: www.jiaokey.com</w:t>
      </w:r>
    </w:p>
    <w:p>
      <w:r>
        <w:t>华俄道胜银行在华三十年 评论地址：https://www.jiaokey.com/book/detail/10811555.html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