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书名：读《红楼梦》资料选  第1集</w:t>
      </w:r>
    </w:p>
    <w:p>
      <w:r>
        <w:t>作者：西南师范学院中文系首届工家兵学员读《红楼梦》小组编写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读《红楼梦》资料选  第1集 评论地址：https://www.jiaokey.com/book/detail/10811651.html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