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书名：乡镇企业微观规制研究  以产权、企业组织形式为中心的分析</w:t>
      </w:r>
    </w:p>
    <w:p>
      <w:r>
        <w:t>作者：宝贡敏著</w:t>
      </w:r>
    </w:p>
    <w:p>
      <w:r>
        <w:t>出版社：太原：山西经济出版社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乡镇企业微观规制研究  以产权、企业组织形式为中心的分析 评论地址：https://www.jiaokey.com/book/detail/10811729.html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