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书名：现代CI系统的应用</w:t>
      </w:r>
    </w:p>
    <w:p>
      <w:r>
        <w:t>作者：夏建中著</w:t>
      </w:r>
    </w:p>
    <w:p>
      <w:r>
        <w:t>出版社：上海：复旦大学出版社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现代CI系统的应用 评论地址：https://www.jiaokey.com/book/detail/10811813.html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