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作者：綦好东，章道云主编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总页数：405</w:t>
      </w:r>
    </w:p>
    <w:p>
      <w:r>
        <w:t>更多请访问教客网: www.jiaokey.com</w:t>
      </w:r>
    </w:p>
    <w:p>
      <w:r>
        <w:t>财务会计 评论地址：https://www.jiaokey.com/book/detail/10811887.html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