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书名：世纪末的突围  中国国企改革大写意</w:t>
      </w:r>
    </w:p>
    <w:p>
      <w:r>
        <w:t>作者：王承英著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总页数：356</w:t>
      </w:r>
    </w:p>
    <w:p>
      <w:r>
        <w:t>更多请访问教客网: www.jiaokey.com</w:t>
      </w:r>
    </w:p>
    <w:p>
      <w:r>
        <w:t>世纪末的突围  中国国企改革大写意 评论地址：https://www.jiaokey.com/book/detail/10811944.html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