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书名：商业银行业务与经营管理  农业银行向商业银行转轨问题探索</w:t>
      </w:r>
    </w:p>
    <w:p>
      <w:r>
        <w:t>作者：冉领军，才岩主编</w:t>
      </w:r>
    </w:p>
    <w:p>
      <w:r>
        <w:t>出版社：长春：吉林大学出版社</w:t>
      </w:r>
    </w:p>
    <w:p>
      <w:r>
        <w:t>出版日期：1995.11</w:t>
      </w:r>
    </w:p>
    <w:p>
      <w:r>
        <w:t>总页数：353</w:t>
      </w:r>
    </w:p>
    <w:p>
      <w:r>
        <w:t>更多请访问教客网: www.jiaokey.com</w:t>
      </w:r>
    </w:p>
    <w:p>
      <w:r>
        <w:t>商业银行业务与经营管理  农业银行向商业银行转轨问题探索 评论地址：https://www.jiaokey.com/book/detail/10811967.html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