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书名：转换企业经营机制百题问答  班组学习参考材料之一</w:t>
      </w:r>
    </w:p>
    <w:p>
      <w:r>
        <w:t>作者：杨新力主编；中共中央宣传部宣传局城市宣传处编</w:t>
      </w:r>
    </w:p>
    <w:p>
      <w:r>
        <w:t>出版社：沈阳：沈阳出版社</w:t>
      </w:r>
    </w:p>
    <w:p>
      <w:r>
        <w:t>出版日期：1993.01</w:t>
      </w:r>
    </w:p>
    <w:p>
      <w:r>
        <w:t>总页数：151</w:t>
      </w:r>
    </w:p>
    <w:p>
      <w:r>
        <w:t>更多请访问教客网: www.jiaokey.com</w:t>
      </w:r>
    </w:p>
    <w:p>
      <w:r>
        <w:t>转换企业经营机制百题问答  班组学习参考材料之一 评论地址：https://www.jiaokey.com/book/detail/10812026.html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