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书名：律师的辩护艺术</w:t>
      </w:r>
    </w:p>
    <w:p>
      <w:r>
        <w:t>作者：（英）理查德·杜·坎恩著；陈泉生，陈先汀编译</w:t>
      </w:r>
    </w:p>
    <w:p>
      <w:r>
        <w:t>出版社：北京：群众出版社</w:t>
      </w:r>
    </w:p>
    <w:p>
      <w:r>
        <w:t>出版日期：1989.04</w:t>
      </w:r>
    </w:p>
    <w:p>
      <w:r>
        <w:t>总页数：262</w:t>
      </w:r>
    </w:p>
    <w:p>
      <w:r>
        <w:t>更多请访问教客网: www.jiaokey.com</w:t>
      </w:r>
    </w:p>
    <w:p>
      <w:r>
        <w:t>律师的辩护艺术 评论地址：https://www.jiaokey.com/book/detail/10812347.html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