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书名：技术改造项目管理与贷款管理</w:t>
      </w:r>
    </w:p>
    <w:p>
      <w:r>
        <w:t>作者：张爰舫等著</w:t>
      </w:r>
    </w:p>
    <w:p>
      <w:r>
        <w:t>出版社：西安：陕西人民出版社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技术改造项目管理与贷款管理 评论地址：https://www.jiaokey.com/book/detail/10812471.html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