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书名：管理优化  上海市企业优秀管理成果选  1994</w:t>
      </w:r>
    </w:p>
    <w:p>
      <w:r>
        <w:t>作者：上海市经济委员会等编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总页数：317</w:t>
      </w:r>
    </w:p>
    <w:p>
      <w:r>
        <w:t>更多请访问教客网: www.jiaokey.com</w:t>
      </w:r>
    </w:p>
    <w:p>
      <w:r>
        <w:t>管理优化  上海市企业优秀管理成果选  1994 评论地址：https://www.jiaokey.com/book/detail/10812545.html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