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书名：李东阳集  第一卷</w:t>
      </w:r>
    </w:p>
    <w:p>
      <w:r>
        <w:t>作者：周寅宾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李东阳集  第一卷 评论地址：https://www.jiaokey.com/book/detail/10812763.html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