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书名：创业致富不是梦  当代中国青年白手创业成功致富启示录  上</w:t>
      </w:r>
    </w:p>
    <w:p>
      <w:r>
        <w:t>作者：陈益南，周致仁编著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总页数：598</w:t>
      </w:r>
    </w:p>
    <w:p>
      <w:r>
        <w:t>更多请访问教客网: www.jiaokey.com</w:t>
      </w:r>
    </w:p>
    <w:p>
      <w:r>
        <w:t>创业致富不是梦  当代中国青年白手创业成功致富启示录  上 评论地址：https://www.jiaokey.com/book/detail/10812902.html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