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拂晓前的葬礼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拂晓前的葬礼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本书出售、求购地址：https://www.jiaokey.com/book/detail/10812940.html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关键词搜索：https://www.jiaokey.com/tag/拂晓前的葬礼.html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