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书名：大刀王五  霍元甲  侠义英雄传  下</w:t>
      </w:r>
    </w:p>
    <w:p>
      <w:r>
        <w:t>作者：平江不肖生</w:t>
      </w:r>
    </w:p>
    <w:p>
      <w:r>
        <w:t>出版社：长沙：岳麓书社</w:t>
      </w:r>
    </w:p>
    <w:p>
      <w:r>
        <w:t>出版日期：1984.11</w:t>
      </w:r>
    </w:p>
    <w:p>
      <w:r>
        <w:t>总页数：534</w:t>
      </w:r>
    </w:p>
    <w:p>
      <w:r>
        <w:t>更多请访问教客网: www.jiaokey.com</w:t>
      </w:r>
    </w:p>
    <w:p>
      <w:r>
        <w:t>大刀王五  霍元甲  侠义英雄传  下 评论地址：https://www.jiaokey.com/book/detail/10812992.html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