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书名：创业·开拓·展望  中房宁波公司成立十周年论文集  1984-1993</w:t>
      </w:r>
    </w:p>
    <w:p>
      <w:r>
        <w:t>作者：周秀珠主编</w:t>
      </w:r>
    </w:p>
    <w:p>
      <w:r>
        <w:t>出版社：上海：同济大学出版社</w:t>
      </w:r>
    </w:p>
    <w:p>
      <w:r>
        <w:t>出版日期：1994.10</w:t>
      </w:r>
    </w:p>
    <w:p>
      <w:r>
        <w:t>总页数：146</w:t>
      </w:r>
    </w:p>
    <w:p>
      <w:r>
        <w:t>更多请访问教客网: www.jiaokey.com</w:t>
      </w:r>
    </w:p>
    <w:p>
      <w:r>
        <w:t>创业·开拓·展望  中房宁波公司成立十周年论文集  1984-1993 评论地址：https://www.jiaokey.com/book/detail/10813024.html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