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书名：小型锅炉及附属设备的宏观检查与操作</w:t>
      </w:r>
    </w:p>
    <w:p>
      <w:r>
        <w:t>作者：谢应闲编著</w:t>
      </w:r>
    </w:p>
    <w:p>
      <w:r>
        <w:t>出版社：北京：劳动人事出版社</w:t>
      </w:r>
    </w:p>
    <w:p>
      <w:r>
        <w:t>出版日期：1989.10</w:t>
      </w:r>
    </w:p>
    <w:p>
      <w:r>
        <w:t>总页数：148</w:t>
      </w:r>
    </w:p>
    <w:p>
      <w:r>
        <w:t>更多请访问教客网: www.jiaokey.com</w:t>
      </w:r>
    </w:p>
    <w:p>
      <w:r>
        <w:t>小型锅炉及附属设备的宏观检查与操作 评论地址：https://www.jiaokey.com/book/detail/10813082.html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