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书名：荒村野情</w:t>
      </w:r>
    </w:p>
    <w:p>
      <w:r>
        <w:t>作者：王宗汉著</w:t>
      </w:r>
    </w:p>
    <w:p>
      <w:r>
        <w:t>出版社：桂林:漓江出版社,1991.06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荒村野情 评论地址：https://www.jiaokey.com/book/detail/10813089.html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