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书名：中华五千年的真湖涂</w:t>
      </w:r>
    </w:p>
    <w:p>
      <w:r>
        <w:t>作者：童笙，太生编著</w:t>
      </w:r>
    </w:p>
    <w:p>
      <w:r>
        <w:t>出版社：北京:宗教文化出版社,1997.09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中华五千年的真湖涂 评论地址：https://www.jiaokey.com/book/detail/10813362.html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