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书名：土地利用总体规划理论与实践  中国土地学会土地利用分会成立十周年学术讨论会论文集</w:t>
      </w:r>
    </w:p>
    <w:p>
      <w:r>
        <w:t>作者：钱铭主编</w:t>
      </w:r>
    </w:p>
    <w:p>
      <w:r>
        <w:t>出版社：北京：中国农业科技出版社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土地利用总体规划理论与实践  中国土地学会土地利用分会成立十周年学术讨论会论文集 评论地址：https://www.jiaokey.com/book/detail/10813412.html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