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田间诗文集  第1卷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本书出售、求购地址：https://www.jiaokey.com/book/detail/10813428.html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关键词搜索：https://www.jiaokey.com/tag/田间诗文集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