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烛光·秋夜·紫罗兰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烛光·秋夜·紫罗兰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本书出售、求购地址：https://www.jiaokey.com/book/detail/10813697.html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关键词搜索：https://www.jiaokey.com/tag/烛光·秋夜·紫罗兰.html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