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书名：地貌与农业</w:t>
      </w:r>
    </w:p>
    <w:p>
      <w:r>
        <w:t>作者：穆桂春，刁承泰编著</w:t>
      </w:r>
    </w:p>
    <w:p>
      <w:r>
        <w:t>出版社：北京：农业出版社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地貌与农业 评论地址：https://www.jiaokey.com/book/detail/10813867.html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