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书名：晋绥革命根据地工商税收史料选编  1938.2-1949.12</w:t>
      </w:r>
    </w:p>
    <w:p>
      <w:r>
        <w:t>作者：山西省财政厅税务局等编</w:t>
      </w:r>
    </w:p>
    <w:p>
      <w:r>
        <w:t>出版社：太原：山西人民出版社</w:t>
      </w:r>
    </w:p>
    <w:p>
      <w:r>
        <w:t>出版日期：1986.06</w:t>
      </w:r>
    </w:p>
    <w:p>
      <w:r>
        <w:t>总页数：483</w:t>
      </w:r>
    </w:p>
    <w:p>
      <w:r>
        <w:t>更多请访问教客网: www.jiaokey.com</w:t>
      </w:r>
    </w:p>
    <w:p>
      <w:r>
        <w:t>晋绥革命根据地工商税收史料选编  1938.2-1949.12 评论地址：https://www.jiaokey.com/book/detail/10814011.html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